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પ્રેસ નોટ</w:t>
      </w:r>
    </w:p>
    <w:p/>
    <w:p>
      <w:r>
        <w:t>વર્લ્ડ ડાયાબિટિસ ડે – અમદાવાદના 103 કેન્દ્રોમાં ભવ્ય જનસહભાગિતા</w:t>
      </w:r>
    </w:p>
    <w:p/>
    <w:p>
      <w:r>
        <w:t>અમદાવાદ મેડિકલ એસોસિએશન (AMA) દ્વારા અમદાવાદ મ્યુનિસિપલ કોર્પોરેશન (AMC), ઈન્ટરનેશનલ ડાયાબિટિસ ફેડરેશન–SEA (IDF SEA) અને અમદાવાદ ફેમિલી ફિઝિશિયન્સ એસોસિએશન (AFPA) ના સહયોગથી 14 નવેમ્બર 2025ના રોજ શહેરવ્યાપી ડાયાબિટિસ સ્ક્રીનિંગ કેમ્પ સફળતાપૂર્વક યોજાયો.</w:t>
      </w:r>
    </w:p>
    <w:p/>
    <w:p>
      <w:r>
        <w:t>અમદાવાદ થયું બ્લુ — જાગૃતિનો રંગ</w:t>
      </w:r>
    </w:p>
    <w:p/>
    <w:p>
      <w:r>
        <w:t>સવારથી જ અમદાવાદના નાગરિકોએ ઉત્સાહપૂર્વક 103 કેન્દ્રોએ — જેમાં 50થી વધુ જાહેર બગીચાઓ, ફેમિલી ફિઝિશિયનના ક્લિનિક અને AMCના હેલ્થ સેન્ટર્સનો સમાવેશ થાય છે — પહોંચીને બ્લડ શુગર અને બ્લડ પ્રેશરની તપાસ કરાવી. નાગરિકોમાં સ્વાસ્થ્યને લઈને વધતી જાગૃતિનો આ સકારાત્મક પરિનામ છે.</w:t>
      </w:r>
    </w:p>
    <w:p/>
    <w:p>
      <w:r>
        <w:t>પરિમલ ગાર્ડન ખાતે માનનીય મહાનુભાવોની ઉપસ્થિતિ</w:t>
      </w:r>
    </w:p>
    <w:p/>
    <w:p>
      <w:r>
        <w:t>કેન્દ્રિય કાર્યક્રમ પરિમલ ગાર્ડનમાં યોજાયો, જેમાં ઉપસ્થિત રહ્યા:</w:t>
      </w:r>
    </w:p>
    <w:p>
      <w:r>
        <w:t>• શ્રીમતી પ્રતિભાબેન જૈન, માન. મેયર, અમદાવાદ</w:t>
      </w:r>
    </w:p>
    <w:p>
      <w:r>
        <w:t>• ડૉ. હસમુખ પટેલ, માન. ધારાસભ્ય</w:t>
      </w:r>
    </w:p>
    <w:p>
      <w:r>
        <w:t>• ડૉ. ભાવિન સોલંકી, ચીફ મેડિકલ ઓફિસર, AMC</w:t>
      </w:r>
    </w:p>
    <w:p>
      <w:r>
        <w:t>• AMCના ઉચ્ચ અધિકારીઓ જેમાં</w:t>
      </w:r>
    </w:p>
    <w:p>
      <w:r>
        <w:t xml:space="preserve">   • ડેપ્યુટી મ્યુનિસિપલ કમિશનર (હેલ્થ)</w:t>
      </w:r>
    </w:p>
    <w:p>
      <w:r>
        <w:t xml:space="preserve">   • હેલ્થ કમિટી ચેરમેન</w:t>
      </w:r>
    </w:p>
    <w:p/>
    <w:p>
      <w:r>
        <w:t>મહાનુભાવોએ નાગરિકો સાથે મળી બ્લૂ બલૂન્સ રિલિઝ કરીને એકતા અને આશાનો સંદેશ આપ્યો અને ત્યારબાદ ઉર્જાસભર ઝુંબા સેશન થયું.</w:t>
      </w:r>
    </w:p>
    <w:p/>
    <w:p>
      <w:r>
        <w:t>આભાર</w:t>
      </w:r>
    </w:p>
    <w:p/>
    <w:p>
      <w:r>
        <w:t>AMA તહદ દિલથી આભાર વ્યક્ત કરે છે:</w:t>
      </w:r>
    </w:p>
    <w:p>
      <w:r>
        <w:t>• ડૉ. બન્સી સબૂ અને ઈન્ટરનેશનલ ડાયાબિટિસ ફેડરેશન–SEA નો, જેમની દ્રષ્ટિ અને માર્ગદર્શનથી આ પહેલ શહેરવ્યાપી આંદોલન બન્યું.</w:t>
      </w:r>
    </w:p>
    <w:p>
      <w:r>
        <w:t>• AMC અને ડૉ. ભાવિન સોલંકી તથા ડૉ. સંકેટ પટેલના માર્ગદર્શન હેઠળ સમગ્ર હેલ્થ વિભાગનો, જેમણે મેદાન પર અભૂતપૂર્વ સહકાર આપ્યો.</w:t>
      </w:r>
    </w:p>
    <w:p>
      <w:r>
        <w:t>• ડૉ. પ્રાગ્નેશ વછરાજાણીનો, જેમણે 103 તમામ કેન્દ્રોમાં ઉત્તમ વ્યવસ્થાપન અને સંકલન કર્યું.</w:t>
      </w:r>
    </w:p>
    <w:p>
      <w:r>
        <w:t>• ડૉ. પ્રિતેશ શાહ અને ડૉ. મેહુલ શેલટના નેતૃત્વ હેઠળના AFPAનો, જેમનો સક્રિય સહભાગ અને સમર્પણ અભૂતપૂર્વ રહ્યું.</w:t>
      </w:r>
    </w:p>
    <w:p>
      <w:r>
        <w:t>• ડૉ. પરિમલ દેસાઈ, ડૉ. આદિત દેસાઈ અને ક્યોર સાઇટ લેસર ટીમનો, જેમણે ઉદઘાટન કાર્યક્રમમાં મૂલ્યવાન સહાય આપી.</w:t>
      </w:r>
    </w:p>
    <w:p>
      <w:r>
        <w:t>• તથા તમામ હોસ્પિટલ, ક્લિનિક, મેડિકલ કોલેજો, NGO, ફાર્મા પાર્ટનર્સ અને વોલન્ટિયર્સનો, જેમણે આ પહેલને સફળ બનાવવા પોતાની મહત્વપૂર્ણ ભૂમિકા ભજવી.</w:t>
      </w:r>
    </w:p>
    <w:p/>
    <w:p>
      <w:r>
        <w:t>ડેટા સંકલન ચાલુ</w:t>
      </w:r>
    </w:p>
    <w:p/>
    <w:p>
      <w:r>
        <w:t>103 તમામ કેન્દ્રોમાંથી મળતા આંકડાઓનું સંકલન હાલમાં ચાલી રહ્યું છે.</w:t>
      </w:r>
    </w:p>
    <w:p>
      <w:r>
        <w:t>પ્રારંભિક માહિતી પ્રમાણે ખૂબ જ મોટું જનસહભાગીતા જોવા મળી છે અને એક મહત્ત્વનો ભાગ નાગરિકોમાં બ્લડ શુગર અને બ્લડ પ્રેશર વધેલા જોવા મળ્યા છે.</w:t>
      </w:r>
    </w:p>
    <w:p>
      <w:r>
        <w:t>અંતિમ પ્રમાણિત આંકડા ટૂંક સમયમાં જાહેર કરવામાં આવશે.</w:t>
      </w:r>
    </w:p>
    <w:p/>
    <w:p>
      <w:r>
        <w:t>અમદાવાદ — સ્વાસ્થ્ય જાગૃતિમાં આગેવાન</w:t>
      </w:r>
    </w:p>
    <w:p/>
    <w:p>
      <w:r>
        <w:t>વિશાળ જનસહભાગ, ટીમ વર્ક અને સમર્પિત સહકાર સાથે અમદાવાદે ફરીવાર સાબિત કર્યું છે કે તે પૂર્વ તૈયારી અને પ્રિવેન્ટિવ હેલ્થકેરમાં આગેવાન છે — શહેર આજે ખરેખર જાગૃતિના ‘બ્લુ’ રંગમાં રંગાઈ ગયું.</w:t>
      </w:r>
    </w:p>
    <w:p/>
    <w:p>
      <w:r>
        <w:t>અમદાવાદ મેડિકલ એસોસિએશન (AMA)</w:t>
      </w:r>
    </w:p>
    <w:p>
      <w:r>
        <w:t>ડૉ. જિગ્નેશ શાહ – પ્રમુખ</w:t>
      </w:r>
    </w:p>
    <w:p>
      <w:r>
        <w:t>ડૉ. મૌલિક શેઠ – સચિવ</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